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 land and other poems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 land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本书出售、求购地址：https://www.jiaokey.com/book/detail/40605785.html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waste land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