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Edmund Blunden and Japan : the history of a relationship</w:t>
      </w:r>
    </w:p>
    <w:p>
      <w:r>
        <w:rPr>
          <w:rFonts w:ascii="宋体" w:hAnsi="宋体" w:eastAsia="宋体"/>
          <w:sz w:val="24"/>
        </w:rPr>
        <w:t>Sumie Okada ; foreword by John Bayley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Edmund Blunden and Japan : the history of a relationship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Sumie Okada ; foreword by John Bayley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本书出售、求购地址：https://www.jiaokey.com/book/detail/40605762.html</w:t>
      </w:r>
    </w:p>
    <w:p>
      <w:r>
        <w:t>更多相关图书推荐：https://www.jiaokey.com</w:t>
      </w:r>
    </w:p>
    <w:p>
      <w:r>
        <w:t>Sumie Okada ; foreword by John Bayley 其他作品：https://www.jiaokey.com/tag/Sumie Okada ; foreword by John Bayley.html</w:t>
      </w:r>
    </w:p>
    <w:p>
      <w:r>
        <w:t>Macmillan Press 出版图书：https://www.jiaokey.com/tag/Macmillan Press.html</w:t>
      </w:r>
    </w:p>
    <w:p>
      <w:r>
        <w:t>关键词搜索：https://www.jiaokey.com/tag/Edmund Blunden and Japan : the history of a relationship.html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