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Shelley and Byron in Pisa</w:t>
      </w:r>
    </w:p>
    <w:p>
      <w:r>
        <w:rPr>
          <w:rFonts w:ascii="宋体" w:hAnsi="宋体" w:eastAsia="宋体"/>
          <w:sz w:val="24"/>
        </w:rPr>
        <w:t>Vera Cacciatore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Shelley and Byron in Pisa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Vera Cacciatore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Eri-Edizione Rai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本书出售、求购地址：https://www.jiaokey.com/book/detail/40605749.html</w:t>
      </w:r>
    </w:p>
    <w:p>
      <w:r>
        <w:t>更多相关图书推荐：https://www.jiaokey.com</w:t>
      </w:r>
    </w:p>
    <w:p>
      <w:r>
        <w:t>Vera Cacciatore 其他作品：https://www.jiaokey.com/tag/Vera Cacciatore.html</w:t>
      </w:r>
    </w:p>
    <w:p>
      <w:r>
        <w:t>Eri-Edizione Rai 出版图书：https://www.jiaokey.com/tag/Eri-Edizione Rai.html</w:t>
      </w:r>
    </w:p>
    <w:p>
      <w:r>
        <w:t>关键词搜索：https://www.jiaokey.com/tag/Shelley and Byron in Pisa.html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