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kaleidoscope of English life and literature = 野村孝司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kaleidoscope of English life and literature = 野村孝司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本书出售、求购地址：https://www.jiaokey.com/book/detail/40605670.html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关键词搜索：https://www.jiaokey.com/tag/A kaleidoscope of English life and literature = 野村孝司.html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