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to-mottow</w:t>
      </w:r>
    </w:p>
    <w:p>
      <w:r>
        <w:rPr>
          <w:rFonts w:ascii="宋体" w:hAnsi="宋体" w:eastAsia="宋体"/>
          <w:sz w:val="24"/>
        </w:rPr>
        <w:t>Peter de Polnay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to-mottow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de Polnay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Readers union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本书出售、求购地址：https://www.jiaokey.com/book/detail/40605637.html</w:t>
      </w:r>
    </w:p>
    <w:p>
      <w:r>
        <w:t>更多相关图书推荐：https://www.jiaokey.com</w:t>
      </w:r>
    </w:p>
    <w:p>
      <w:r>
        <w:t>Peter de Polnay 其他作品：https://www.jiaokey.com/tag/Peter de Polnay.html</w:t>
      </w:r>
    </w:p>
    <w:p>
      <w:r>
        <w:t>Readers union 出版图书：https://www.jiaokey.com/tag/Readers union.html</w:t>
      </w:r>
    </w:p>
    <w:p>
      <w:r>
        <w:t>关键词搜索：https://www.jiaokey.com/tag/Death and to-mottow.html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