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tragic drama of corneille and racine:an old parallel revisited</w:t>
      </w:r>
    </w:p>
    <w:p>
      <w:r>
        <w:rPr>
          <w:rFonts w:ascii="宋体" w:hAnsi="宋体" w:eastAsia="宋体"/>
          <w:sz w:val="24"/>
        </w:rPr>
        <w:t>H. T. Barnwell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tragic drama of corneille and racine:an old parallel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T. Barnwell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本书出售、求购地址：https://www.jiaokey.com/book/detail/40605616.html</w:t>
      </w:r>
    </w:p>
    <w:p>
      <w:r>
        <w:t>更多相关图书推荐：https://www.jiaokey.com</w:t>
      </w:r>
    </w:p>
    <w:p>
      <w:r>
        <w:t>H. T. Barnwell 其他作品：https://www.jiaokey.com/tag/H. T. Barnwell.html</w:t>
      </w:r>
    </w:p>
    <w:p>
      <w:r>
        <w:t>Clarendon press 出版图书：https://www.jiaokey.com/tag/Clarendon press.html</w:t>
      </w:r>
    </w:p>
    <w:p>
      <w:r>
        <w:t>关键词搜索：https://www.jiaokey.com/tag/The tragic drama of corneille and racine:an old parallel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