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Monologues from literature:a sourcebook for actors</w:t>
      </w:r>
    </w:p>
    <w:p>
      <w:r>
        <w:rPr>
          <w:rFonts w:ascii="宋体" w:hAnsi="宋体" w:eastAsia="宋体"/>
          <w:sz w:val="24"/>
        </w:rPr>
        <w:t>Kristin Gbaham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Monologues from literature:a sourcebook for 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Gbaham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columbine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本书出售、求购地址：https://www.jiaokey.com/book/detail/40605527.html</w:t>
      </w:r>
    </w:p>
    <w:p>
      <w:r>
        <w:t>更多相关图书推荐：https://www.jiaokey.com</w:t>
      </w:r>
    </w:p>
    <w:p>
      <w:r>
        <w:t>Kristin Gbaham 其他作品：https://www.jiaokey.com/tag/Kristin Gbaham.html</w:t>
      </w:r>
    </w:p>
    <w:p>
      <w:r>
        <w:t>Fawcett columbine 出版图书：https://www.jiaokey.com/tag/Fawcett columbine.html</w:t>
      </w:r>
    </w:p>
    <w:p>
      <w:r>
        <w:t>关键词搜索：https://www.jiaokey.com/tag/Monologues from literature:a sourcebook for 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