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the dunes = translated from the Japanese by E. Dale Saunde</w:t>
      </w:r>
    </w:p>
    <w:p>
      <w:r>
        <w:rPr>
          <w:rFonts w:ascii="宋体" w:hAnsi="宋体" w:eastAsia="宋体"/>
          <w:sz w:val="24"/>
        </w:rPr>
        <w:t>1967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the dunes = translated from the Japanese by E. Dale Saunde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本书出售、求购地址：https://www.jiaokey.com/book/detail/40605521.html</w:t>
      </w:r>
    </w:p>
    <w:p>
      <w:r>
        <w:t>更多相关图书推荐：https://www.jiaokey.com</w:t>
      </w:r>
    </w:p>
    <w:p>
      <w:r>
        <w:t>1967 其他作品：https://www.jiaokey.com/tag/1967.html</w:t>
      </w:r>
    </w:p>
    <w:p>
      <w:r>
        <w:t>关键词搜索：https://www.jiaokey.com/tag/The woman in the dunes = translated from the Japanese by E. Dale Saunde.html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