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Frankenstein:or the modern prometheus</w:t>
      </w:r>
    </w:p>
    <w:p>
      <w:r>
        <w:rPr>
          <w:rFonts w:ascii="宋体" w:hAnsi="宋体" w:eastAsia="宋体"/>
          <w:sz w:val="24"/>
        </w:rPr>
        <w:t>Mary Shelley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Frankenstein:or the modern prometheus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Shelley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Airmont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本书出售、求购地址：https://www.jiaokey.com/book/detail/40605402.html</w:t>
      </w:r>
    </w:p>
    <w:p>
      <w:r>
        <w:t>更多相关图书推荐：https://www.jiaokey.com</w:t>
      </w:r>
    </w:p>
    <w:p>
      <w:r>
        <w:t>Mary Shelley 其他作品：https://www.jiaokey.com/tag/Mary Shelley.html</w:t>
      </w:r>
    </w:p>
    <w:p>
      <w:r>
        <w:t>Airmont books 出版图书：https://www.jiaokey.com/tag/Airmont books.html</w:t>
      </w:r>
    </w:p>
    <w:p>
      <w:r>
        <w:t>关键词搜索：https://www.jiaokey.com/tag/Frankenstein:or the modern prometheus.html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