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of yesterday and today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of yesterday and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本书出售、求购地址：https://www.jiaokey.com/book/detail/40605382.html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关键词搜索：https://www.jiaokey.com/tag/Essays of yesterday and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