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about Literature An Anthology for Reading and Writing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about Literature An Anthology for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本书出售、求购地址：https://www.jiaokey.com/book/detail/40605330.html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 出版图书：https://www.jiaokey.com/tag/ Inc.html</w:t>
      </w:r>
    </w:p>
    <w:p>
      <w:r>
        <w:t>关键词搜索：https://www.jiaokey.com/tag/Writing about Literature An Anthology for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