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magic year : a novel</w:t>
      </w:r>
    </w:p>
    <w:p>
      <w:r>
        <w:rPr>
          <w:rFonts w:ascii="宋体" w:hAnsi="宋体" w:eastAsia="宋体"/>
          <w:sz w:val="24"/>
        </w:rPr>
        <w:t>Joachim Maass ; translated by Erika Meyer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magic year : a novel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Joachim Maass ; translated by Erika Meyer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Barrie and Rockliff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本书出售、求购地址：https://www.jiaokey.com/book/detail/40605294.html</w:t>
      </w:r>
    </w:p>
    <w:p>
      <w:r>
        <w:t>更多相关图书推荐：https://www.jiaokey.com</w:t>
      </w:r>
    </w:p>
    <w:p>
      <w:r>
        <w:t>Joachim Maass ; translated by Erika Meyer 其他作品：https://www.jiaokey.com/tag/Joachim Maass ; translated by Erika Meyer.html</w:t>
      </w:r>
    </w:p>
    <w:p>
      <w:r>
        <w:t>Barrie and Rockliff 出版图书：https://www.jiaokey.com/tag/Barrie and Rockliff.html</w:t>
      </w:r>
    </w:p>
    <w:p>
      <w:r>
        <w:t>关键词搜索：https://www.jiaokey.com/tag/The magic year : a novel.html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