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All green shall perish : a novel</w:t>
      </w:r>
    </w:p>
    <w:p>
      <w:r>
        <w:rPr>
          <w:rFonts w:ascii="宋体" w:hAnsi="宋体" w:eastAsia="宋体"/>
          <w:sz w:val="24"/>
        </w:rPr>
        <w:t>John B. Hughes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All green shall perish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 Hughes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Calder &amp; Boyars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本书出售、求购地址：https://www.jiaokey.com/book/detail/40605276.html</w:t>
      </w:r>
    </w:p>
    <w:p>
      <w:r>
        <w:t>更多相关图书推荐：https://www.jiaokey.com</w:t>
      </w:r>
    </w:p>
    <w:p>
      <w:r>
        <w:t>John B. Hughes 其他作品：https://www.jiaokey.com/tag/John B. Hughes.html</w:t>
      </w:r>
    </w:p>
    <w:p>
      <w:r>
        <w:t>Calder &amp; Boyars 出版图书：https://www.jiaokey.com/tag/Calder &amp; Boyars.html</w:t>
      </w:r>
    </w:p>
    <w:p>
      <w:r>
        <w:t>关键词搜索：https://www.jiaokey.com/tag/All green shall perish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