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garden where the brass band played</w:t>
      </w:r>
    </w:p>
    <w:p>
      <w:r>
        <w:rPr>
          <w:rFonts w:ascii="宋体" w:hAnsi="宋体" w:eastAsia="宋体"/>
          <w:sz w:val="24"/>
        </w:rPr>
        <w:t>S. Vestdijk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garden where the brass band played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Vestdijk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Sythoff Leyden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本书出售、求购地址：https://www.jiaokey.com/book/detail/40605246.html</w:t>
      </w:r>
    </w:p>
    <w:p>
      <w:r>
        <w:t>更多相关图书推荐：https://www.jiaokey.com</w:t>
      </w:r>
    </w:p>
    <w:p>
      <w:r>
        <w:t>S. Vestdijk 其他作品：https://www.jiaokey.com/tag/S. Vestdijk.html</w:t>
      </w:r>
    </w:p>
    <w:p>
      <w:r>
        <w:t>Sythoff Leyden 出版图书：https://www.jiaokey.com/tag/Sythoff Leyden.html</w:t>
      </w:r>
    </w:p>
    <w:p>
      <w:r>
        <w:t>关键词搜索：https://www.jiaokey.com/tag/The garden where the brass band played.html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