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vigil</w:t>
      </w:r>
    </w:p>
    <w:p>
      <w:r>
        <w:rPr>
          <w:rFonts w:ascii="宋体" w:hAnsi="宋体" w:eastAsia="宋体"/>
          <w:sz w:val="24"/>
        </w:rPr>
        <w:t>Satinath Bhaduri ; Translated from the Bengali by Lila 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vigil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Satinath Bhaduri ; Translated from the Bengali by Lila 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Asia Pub.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本书出售、求购地址：https://www.jiaokey.com/book/detail/40605228.html</w:t>
      </w:r>
    </w:p>
    <w:p>
      <w:r>
        <w:t>更多相关图书推荐：https://www.jiaokey.com</w:t>
      </w:r>
    </w:p>
    <w:p>
      <w:r>
        <w:t>Satinath Bhaduri ; Translated from the Bengali by Lila Ray 其他作品：https://www.jiaokey.com/tag/Satinath Bhaduri ; Translated from the Bengali by Lila Ray.html</w:t>
      </w:r>
    </w:p>
    <w:p>
      <w:r>
        <w:t>Asia Pub. House 出版图书：https://www.jiaokey.com/tag/Asia Pub. House.html</w:t>
      </w:r>
    </w:p>
    <w:p>
      <w:r>
        <w:t>关键词搜索：https://www.jiaokey.com/tag/The vigil.html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