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Ben-Hur Lew Wallace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Ben-Hur Lew Wallace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本书出售、求购地址：https://www.jiaokey.com/book/detail/40605182.html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关键词搜索：https://www.jiaokey.com/tag/Ben-Hur Lew Wallace.html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