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62: a model kit</w:t>
      </w:r>
    </w:p>
    <w:p>
      <w:r>
        <w:rPr>
          <w:rFonts w:ascii="宋体" w:hAnsi="宋体" w:eastAsia="宋体"/>
          <w:sz w:val="24"/>
        </w:rPr>
        <w:t>Julio Cortázar ; translated from the Spanish by Gregory Raba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62: a model kit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Julio Cortázar ; translated from the Spanish by Gregory Raba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Marion Boyars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本书出售、求购地址：https://www.jiaokey.com/book/detail/40605083.html</w:t>
      </w:r>
    </w:p>
    <w:p>
      <w:r>
        <w:t>更多相关图书推荐：https://www.jiaokey.com</w:t>
      </w:r>
    </w:p>
    <w:p>
      <w:r>
        <w:t>Julio Cortázar ; translated from the Spanish by Gregory Raba 其他作品：https://www.jiaokey.com/tag/Julio Cortázar ; translated from the Spanish by Gregory Raba.html</w:t>
      </w:r>
    </w:p>
    <w:p>
      <w:r>
        <w:t>Marion Boyars 出版图书：https://www.jiaokey.com/tag/Marion Boyars.html</w:t>
      </w:r>
    </w:p>
    <w:p>
      <w:r>
        <w:t>关键词搜索：https://www.jiaokey.com/tag/62: a model kit.html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