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instant in the wind</w:t>
      </w:r>
    </w:p>
    <w:p>
      <w:r>
        <w:rPr>
          <w:rFonts w:ascii="宋体" w:hAnsi="宋体" w:eastAsia="宋体"/>
          <w:sz w:val="24"/>
        </w:rPr>
        <w:t>Andre Brink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instant in the wind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 Brink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Fontana Paperbacks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本书出售、求购地址：https://www.jiaokey.com/book/detail/40605067.html</w:t>
      </w:r>
    </w:p>
    <w:p>
      <w:r>
        <w:t>更多相关图书推荐：https://www.jiaokey.com</w:t>
      </w:r>
    </w:p>
    <w:p>
      <w:r>
        <w:t>Andre Brink 其他作品：https://www.jiaokey.com/tag/Andre Brink.html</w:t>
      </w:r>
    </w:p>
    <w:p>
      <w:r>
        <w:t>Fontana Paperbacks 出版图书：https://www.jiaokey.com/tag/Fontana Paperbacks.html</w:t>
      </w:r>
    </w:p>
    <w:p>
      <w:r>
        <w:t>关键词搜索：https://www.jiaokey.com/tag/An instant in the wind.html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