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Greek Plays:Prometheus Bound Agamemnon the Trojan Women</w:t>
      </w:r>
    </w:p>
    <w:p>
      <w:r>
        <w:rPr>
          <w:rFonts w:ascii="宋体" w:hAnsi="宋体" w:eastAsia="宋体"/>
          <w:sz w:val="24"/>
        </w:rPr>
        <w:t>Edith Hamilton ed.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Greek Plays:Prometheus Bound Agamemnon the Trojan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Edith Hamilton ed.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本书出售、求购地址：https://www.jiaokey.com/book/detail/40605055.html</w:t>
      </w:r>
    </w:p>
    <w:p>
      <w:r>
        <w:t>更多相关图书推荐：https://www.jiaokey.com</w:t>
      </w:r>
    </w:p>
    <w:p>
      <w:r>
        <w:t>Edith Hamilton ed. 其他作品：https://www.jiaokey.com/tag/Edith Hamilton ed..html</w:t>
      </w:r>
    </w:p>
    <w:p>
      <w:r>
        <w:t>W.W.Norton &amp;Company 出版图书：https://www.jiaokey.com/tag/W.W.Norton &amp;Company.html</w:t>
      </w:r>
    </w:p>
    <w:p>
      <w:r>
        <w:t>关键词搜索：https://www.jiaokey.com/tag/Three Greek Plays:Prometheus Bound Agamemnon the Trojan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