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: An analytic reader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: An analytic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关键词搜索：https://www.jiaokey.com/tag/Essays : An analytic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