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Camillo and his flock</w:t>
      </w:r>
    </w:p>
    <w:p>
      <w:r>
        <w:rPr>
          <w:rFonts w:ascii="宋体" w:hAnsi="宋体" w:eastAsia="宋体"/>
          <w:sz w:val="24"/>
        </w:rPr>
        <w:t>Giovanni Guareschi translated by Frances Frenaye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Camillo and his flock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Giovanni Guareschi translated by Frances Frenaye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Pellegrini &amp; Cudahy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本书出售、求购地址：https://www.jiaokey.com/book/detail/40604965.html</w:t>
      </w:r>
    </w:p>
    <w:p>
      <w:r>
        <w:t>更多相关图书推荐：https://www.jiaokey.com</w:t>
      </w:r>
    </w:p>
    <w:p>
      <w:r>
        <w:t>Giovanni Guareschi translated by Frances Frenaye 其他作品：https://www.jiaokey.com/tag/Giovanni Guareschi translated by Frances Frenaye.html</w:t>
      </w:r>
    </w:p>
    <w:p>
      <w:r>
        <w:t>Pellegrini &amp; Cudahy 出版图书：https://www.jiaokey.com/tag/Pellegrini &amp; Cudahy.html</w:t>
      </w:r>
    </w:p>
    <w:p>
      <w:r>
        <w:t>关键词搜索：https://www.jiaokey.com/tag/Don Camillo and his flock.html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