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Santa Croce</w:t>
      </w:r>
    </w:p>
    <w:p>
      <w:r>
        <w:rPr>
          <w:rFonts w:ascii="宋体" w:hAnsi="宋体" w:eastAsia="宋体"/>
          <w:sz w:val="24"/>
        </w:rPr>
        <w:t>Vasco Pratolini ; translated by Peter and Pamela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Santa Croce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Vasco Pratolini ; translated by Peter and Pamela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Owen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本书出售、求购地址：https://www.jiaokey.com/book/detail/40604963.html</w:t>
      </w:r>
    </w:p>
    <w:p>
      <w:r>
        <w:t>更多相关图书推荐：https://www.jiaokey.com</w:t>
      </w:r>
    </w:p>
    <w:p>
      <w:r>
        <w:t>Vasco Pratolini ; translated by Peter and Pamela Duncan 其他作品：https://www.jiaokey.com/tag/Vasco Pratolini ; translated by Peter and Pamela Duncan.html</w:t>
      </w:r>
    </w:p>
    <w:p>
      <w:r>
        <w:t>P. Owen 出版图书：https://www.jiaokey.com/tag/P. Owen.html</w:t>
      </w:r>
    </w:p>
    <w:p>
      <w:r>
        <w:t>关键词搜索：https://www.jiaokey.com/tag/A tale of Santa Croce.html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