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Contexts of Poetry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Contexts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Bvown and Comrany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本书出售、求购地址：https://www.jiaokey.com/book/detail/40604920.html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Bvown and Comrany 出版图书：https://www.jiaokey.com/tag/Bvown and Comrany.html</w:t>
      </w:r>
    </w:p>
    <w:p>
      <w:r>
        <w:t>关键词搜索：https://www.jiaokey.com/tag/The Contexts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