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Bernard Shaw</w:t>
      </w:r>
    </w:p>
    <w:p>
      <w:r>
        <w:rPr>
          <w:rFonts w:ascii="宋体" w:hAnsi="宋体" w:eastAsia="宋体"/>
          <w:sz w:val="24"/>
        </w:rPr>
        <w:t>Robert Harborough Sherard ; with a preface by Lord Alfred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Bernard Shaw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Harborough Sherard ; with a preface by Lord Alfred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T.W.Laurie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本书出售、求购地址：https://www.jiaokey.com/book/detail/40604901.html</w:t>
      </w:r>
    </w:p>
    <w:p>
      <w:r>
        <w:t>更多相关图书推荐：https://www.jiaokey.com</w:t>
      </w:r>
    </w:p>
    <w:p>
      <w:r>
        <w:t>Robert Harborough Sherard ; with a preface by Lord Alfred 其他作品：https://www.jiaokey.com/tag/Robert Harborough Sherard ; with a preface by Lord Alfred.html</w:t>
      </w:r>
    </w:p>
    <w:p>
      <w:r>
        <w:t>T.W.Laurie 出版图书：https://www.jiaokey.com/tag/T.W.Laurie.html</w:t>
      </w:r>
    </w:p>
    <w:p>
      <w:r>
        <w:t>关键词搜索：https://www.jiaokey.com/tag/Bernard Shaw.html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