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Wailing Mountain  [1st ed.]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Wailing Mountain  [1st ed.]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&amp; World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本书出售、求购地址：https://www.jiaokey.com/book/detail/40604887.html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&amp; World 出版图书：https://www.jiaokey.com/tag/ Brace &amp; World.html</w:t>
      </w:r>
    </w:p>
    <w:p>
      <w:r>
        <w:t>关键词搜索：https://www.jiaokey.com/tag/The Wailing Mountain  [1st ed.].html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