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Anthony ashley cooper</w:t>
      </w:r>
    </w:p>
    <w:p>
      <w:r>
        <w:rPr>
          <w:rFonts w:ascii="宋体" w:hAnsi="宋体" w:eastAsia="宋体"/>
          <w:sz w:val="24"/>
        </w:rPr>
        <w:t>edited with a German translation and a commentary by Wolfram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Anthony ashley cooper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with a German translation and a commentary by Wolfram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frommann-holzboog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本书出售、求购地址：https://www.jiaokey.com/book/detail/40604843.html</w:t>
      </w:r>
    </w:p>
    <w:p>
      <w:r>
        <w:t>更多相关图书推荐：https://www.jiaokey.com</w:t>
      </w:r>
    </w:p>
    <w:p>
      <w:r>
        <w:t>edited with a German translation and a commentary by Wolfram 其他作品：https://www.jiaokey.com/tag/edited with a German translation and a commentary by Wolfram.html</w:t>
      </w:r>
    </w:p>
    <w:p>
      <w:r>
        <w:t>frommann-holzboog 出版图书：https://www.jiaokey.com/tag/frommann-holzboog.html</w:t>
      </w:r>
    </w:p>
    <w:p>
      <w:r>
        <w:t>关键词搜索：https://www.jiaokey.com/tag/Anthony ashley cooper.html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