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Asia and the Pacific : 1985-1993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Asia and the Pacific : 1985-1993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本书出售、求购地址：https://www.jiaokey.com/book/detail/40604832.html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关键词搜索：https://www.jiaokey.com/tag/Women in Asia and the Pacific : 1985-1993.html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