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compendium on women in Asia and the Pacific.</w:t>
      </w:r>
    </w:p>
    <w:p>
      <w:r>
        <w:rPr>
          <w:rFonts w:ascii="宋体" w:hAnsi="宋体" w:eastAsia="宋体"/>
          <w:sz w:val="24"/>
        </w:rPr>
        <w:t>Economic and Social Commission for Asia and the Pacific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compendium on women in Asia and the Pacific.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Economic and Social Commission for Asia and the Pacific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Uni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本书出售、求购地址：https://www.jiaokey.com/book/detail/40604830.html</w:t>
      </w:r>
    </w:p>
    <w:p>
      <w:r>
        <w:t>更多相关图书推荐：https://www.jiaokey.com</w:t>
      </w:r>
    </w:p>
    <w:p>
      <w:r>
        <w:t>Economic and Social Commission for Asia and the Pacific 其他作品：https://www.jiaokey.com/tag/Economic and Social Commission for Asia and the Pacific.html</w:t>
      </w:r>
    </w:p>
    <w:p>
      <w:r>
        <w:t xml:space="preserve"> Uni 出版图书：https://www.jiaokey.com/tag/ Uni.html</w:t>
      </w:r>
    </w:p>
    <w:p>
      <w:r>
        <w:t>关键词搜索：https://www.jiaokey.com/tag/Statistical compendium on women in Asia and the Pacific..html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