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there life after death? : the extraordinary science of what happens when we die</w:t>
      </w:r>
    </w:p>
    <w:p>
      <w:r>
        <w:rPr>
          <w:rFonts w:ascii="宋体" w:hAnsi="宋体" w:eastAsia="宋体"/>
          <w:sz w:val="24"/>
        </w:rPr>
        <w:t>Anthony Peake.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there life after death? : the extraordinary science of what happens when we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Peake.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Capella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本书出售、求购地址：https://www.jiaokey.com/book/detail/40604788.html</w:t>
      </w:r>
    </w:p>
    <w:p>
      <w:r>
        <w:t>更多相关图书推荐：https://www.jiaokey.com</w:t>
      </w:r>
    </w:p>
    <w:p>
      <w:r>
        <w:t>Anthony Peake. 其他作品：https://www.jiaokey.com/tag/Anthony Peake..html</w:t>
      </w:r>
    </w:p>
    <w:p>
      <w:r>
        <w:t>Capella 出版图书：https://www.jiaokey.com/tag/Capella.html</w:t>
      </w:r>
    </w:p>
    <w:p>
      <w:r>
        <w:t>关键词搜索：https://www.jiaokey.com/tag/Is there life after death? : the extraordinary science of what happens when we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