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Dreamers of dreams : the rise and fall of 19th century idealism  </w:t>
      </w:r>
    </w:p>
    <w:p>
      <w:r>
        <w:rPr>
          <w:rFonts w:ascii="宋体" w:hAnsi="宋体" w:eastAsia="宋体"/>
          <w:sz w:val="24"/>
        </w:rPr>
        <w:t>John Simon.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Dreamers of dreams : the rise and fall of 19th century idealism 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Simon.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and Faber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本书出售、求购地址：https://www.jiaokey.com/book/detail/40604779.html</w:t>
      </w:r>
    </w:p>
    <w:p>
      <w:r>
        <w:t>更多相关图书推荐：https://www.jiaokey.com</w:t>
      </w:r>
    </w:p>
    <w:p>
      <w:r>
        <w:t>John Simon. 其他作品：https://www.jiaokey.com/tag/John Simon..html</w:t>
      </w:r>
    </w:p>
    <w:p>
      <w:r>
        <w:t>Faber and Faber 出版图书：https://www.jiaokey.com/tag/Faber and Faber.html</w:t>
      </w:r>
    </w:p>
    <w:p>
      <w:r>
        <w:t>关键词搜索：https://www.jiaokey.com/tag/Dreamers of dreams : the rise and fall of 19th century idealism 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