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behavior and personality : An international journa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behavior and personality : An international journa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本书出售、求购地址：https://www.jiaokey.com/book/detail/40604764.html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关键词搜索：https://www.jiaokey.com/tag/Social behavior and personality : An international journa.html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