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Portuguese foundations guide : Guia das fundacoes portuguesas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Portuguese foundations guide : Guia das fundacoes portuguesas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Fundacao Oriente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本书出售、求购地址：https://www.jiaokey.com/book/detail/40604750.html</w:t>
      </w:r>
    </w:p>
    <w:p>
      <w:r>
        <w:t>更多相关图书推荐：https://www.jiaokey.com</w:t>
      </w:r>
    </w:p>
    <w:p>
      <w:r>
        <w:t>Fundacao Oriente 出版图书：https://www.jiaokey.com/tag/Fundacao Oriente.html</w:t>
      </w:r>
    </w:p>
    <w:p>
      <w:r>
        <w:t>关键词搜索：https://www.jiaokey.com/tag/Portuguese foundations guide : Guia das fundacoes portuguesas.html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