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organizations : a critical essay  3rd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organizations : a critical essay 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本书出售、求购地址：https://www.jiaokey.com/book/detail/40604727.html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关键词搜索：https://www.jiaokey.com/tag/Complex organizations : a critical essay 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