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and circuses : community and the welfare state</w:t>
      </w:r>
    </w:p>
    <w:p>
      <w:r>
        <w:rPr>
          <w:rFonts w:ascii="宋体" w:hAnsi="宋体" w:eastAsia="宋体"/>
          <w:sz w:val="24"/>
        </w:rPr>
        <w:t>Frederic Lesemann ; translated by Lorne Huston and Margaret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and circuses : community and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Lesemann ; translated by Lorne Huston and Margaret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Rose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本书出售、求购地址：https://www.jiaokey.com/book/detail/40604684.html</w:t>
      </w:r>
    </w:p>
    <w:p>
      <w:r>
        <w:t>更多相关图书推荐：https://www.jiaokey.com</w:t>
      </w:r>
    </w:p>
    <w:p>
      <w:r>
        <w:t>Frederic Lesemann ; translated by Lorne Huston and Margaret 其他作品：https://www.jiaokey.com/tag/Frederic Lesemann ; translated by Lorne Huston and Margaret.html</w:t>
      </w:r>
    </w:p>
    <w:p>
      <w:r>
        <w:t>Black Rose Books 出版图书：https://www.jiaokey.com/tag/Black Rose Books.html</w:t>
      </w:r>
    </w:p>
    <w:p>
      <w:r>
        <w:t>关键词搜索：https://www.jiaokey.com/tag/Services and circuses : community and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