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political issues</w:t>
      </w:r>
    </w:p>
    <w:p>
      <w:r>
        <w:rPr>
          <w:rFonts w:ascii="宋体" w:hAnsi="宋体" w:eastAsia="宋体"/>
          <w:sz w:val="24"/>
        </w:rPr>
        <w:t xml:space="preserve"> and with introductions by George McKenna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George McKenna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本书出售、求购地址：https://www.jiaokey.com/book/detail/40604680.html</w:t>
      </w:r>
    </w:p>
    <w:p>
      <w:r>
        <w:t>更多相关图书推荐：https://www.jiaokey.com</w:t>
      </w:r>
    </w:p>
    <w:p>
      <w:r>
        <w:t xml:space="preserve"> and with introductions by George McKenna a 其他作品：https://www.jiaokey.com/tag/ and with introductions by George McKenna a.html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sides. Clashing views on controversial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