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alive from nine to five in a 24/7 world : a career search handbook for the 21st century</w:t>
      </w:r>
    </w:p>
    <w:p>
      <w:r>
        <w:rPr>
          <w:rFonts w:ascii="宋体" w:hAnsi="宋体" w:eastAsia="宋体"/>
          <w:sz w:val="24"/>
        </w:rPr>
        <w:t xml:space="preserve"> Robert I. Cobez.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alive from nine to five in a 24/7 world : a career search handbook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I. Cobez.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本书出售、求购地址：https://www.jiaokey.com/book/detail/40604601.html</w:t>
      </w:r>
    </w:p>
    <w:p>
      <w:r>
        <w:t>更多相关图书推荐：https://www.jiaokey.com</w:t>
      </w:r>
    </w:p>
    <w:p>
      <w:r>
        <w:t xml:space="preserve"> Robert I. Cobez. 其他作品：https://www.jiaokey.com/tag/ Robert I. Cobez..html</w:t>
      </w:r>
    </w:p>
    <w:p>
      <w:r>
        <w:t>McGraw-Hill 出版图书：https://www.jiaokey.com/tag/McGraw-Hill.html</w:t>
      </w:r>
    </w:p>
    <w:p>
      <w:r>
        <w:t>关键词搜索：https://www.jiaokey.com/tag/Coming alive from nine to five in a 24/7 world : a career search handbook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