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Interpersonal Communication Book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Interpersonal Communication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本书出售、求购地址：https://www.jiaokey.com/book/detail/40604599.html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关键词搜索：https://www.jiaokey.com/tag/The Interpersonal Communication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