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background of personality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background of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本书出售、求购地址：https://www.jiaokey.com/book/detail/40604586.html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cultural background of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