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anthropology of animism and shamanism</w:t>
      </w:r>
    </w:p>
    <w:p>
      <w:r>
        <w:rPr>
          <w:rFonts w:ascii="宋体" w:hAnsi="宋体" w:eastAsia="宋体"/>
          <w:sz w:val="24"/>
        </w:rPr>
        <w:t>Takako Yamada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anthropology of animism and shamanism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Takako Yamada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Akadémiai Kiadó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本书出售、求购地址：https://www.jiaokey.com/book/detail/40604580.html</w:t>
      </w:r>
    </w:p>
    <w:p>
      <w:r>
        <w:t>更多相关图书推荐：https://www.jiaokey.com</w:t>
      </w:r>
    </w:p>
    <w:p>
      <w:r>
        <w:t>Takako Yamada 其他作品：https://www.jiaokey.com/tag/Takako Yamada.html</w:t>
      </w:r>
    </w:p>
    <w:p>
      <w:r>
        <w:t>Akadémiai Kiadó 出版图书：https://www.jiaokey.com/tag/Akadémiai Kiadó.html</w:t>
      </w:r>
    </w:p>
    <w:p>
      <w:r>
        <w:t>关键词搜索：https://www.jiaokey.com/tag/An anthropology of animism and shamanism.html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