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problem analysis and decision making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problem analysis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Kepner-Tregoe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本书出售、求购地址：https://www.jiaokey.com/book/detail/40604531.html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Kepner-Tregoe 出版图书：https://www.jiaokey.com/tag/Kepner-Tregoe.html</w:t>
      </w:r>
    </w:p>
    <w:p>
      <w:r>
        <w:t>关键词搜索：https://www.jiaokey.com/tag/executive problem analysis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