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worth : the status of men and women in Sweden</w:t>
      </w:r>
    </w:p>
    <w:p>
      <w:r>
        <w:rPr>
          <w:rFonts w:ascii="宋体" w:hAnsi="宋体" w:eastAsia="宋体"/>
          <w:sz w:val="24"/>
        </w:rPr>
        <w:t>Ranveig Jacobsson and Karin Alfredsson ; [translation 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worth : the status of men and women in Sweden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Ranveig Jacobsson and Karin Alfredsson ; [translation 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Swedish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本书出售、求购地址：https://www.jiaokey.com/book/detail/40604527.html</w:t>
      </w:r>
    </w:p>
    <w:p>
      <w:r>
        <w:t>更多相关图书推荐：https://www.jiaokey.com</w:t>
      </w:r>
    </w:p>
    <w:p>
      <w:r>
        <w:t>Ranveig Jacobsson and Karin Alfredsson ; [translation by 其他作品：https://www.jiaokey.com/tag/Ranveig Jacobsson and Karin Alfredsson ; [translation by.html</w:t>
      </w:r>
    </w:p>
    <w:p>
      <w:r>
        <w:t>Swedish Institute 出版图书：https://www.jiaokey.com/tag/Swedish Institute.html</w:t>
      </w:r>
    </w:p>
    <w:p>
      <w:r>
        <w:t>关键词搜索：https://www.jiaokey.com/tag/Equal worth : the status of men and women in Sweden.html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