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general theory in social science : essays in honor of Talcott Parsons</w:t>
      </w:r>
    </w:p>
    <w:p>
      <w:r>
        <w:rPr>
          <w:rFonts w:ascii="宋体" w:hAnsi="宋体" w:eastAsia="宋体"/>
          <w:sz w:val="24"/>
        </w:rPr>
        <w:t>edited by Jan J. Loubser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general theory in social science : essays in honor of Talcott Parsons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Jan J. Loubser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本书出售、求购地址：https://www.jiaokey.com/book/detail/40604514.html</w:t>
      </w:r>
    </w:p>
    <w:p>
      <w:r>
        <w:t>更多相关图书推荐：https://www.jiaokey.com</w:t>
      </w:r>
    </w:p>
    <w:p>
      <w:r>
        <w:t>edited by Jan J. Loubser ... [et al.]. 其他作品：https://www.jiaokey.com/tag/edited by Jan J. Loubser ... [et al.]..html</w:t>
      </w:r>
    </w:p>
    <w:p>
      <w:r>
        <w:t>Free Press 出版图书：https://www.jiaokey.com/tag/Free Press.html</w:t>
      </w:r>
    </w:p>
    <w:p>
      <w:r>
        <w:t>关键词搜索：https://www.jiaokey.com/tag/Explorations in general theory in social science : essays in honor of Talcott Parsons.html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