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experimental psychology  First ed.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experimental psychology  First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本书出售、求购地址：https://www.jiaokey.com/book/detail/40604467.html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关键词搜索：https://www.jiaokey.com/tag/Beginning experimental psychology  First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