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meetings work : the new interaction method</w:t>
      </w:r>
    </w:p>
    <w:p>
      <w:r>
        <w:rPr>
          <w:rFonts w:ascii="宋体" w:hAnsi="宋体" w:eastAsia="宋体"/>
          <w:sz w:val="24"/>
        </w:rPr>
        <w:t>Michael Doyle and David Straus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meetings work : the new interaction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Doyle and David Straus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本书出售、求购地址：https://www.jiaokey.com/book/detail/40604430.html</w:t>
      </w:r>
    </w:p>
    <w:p>
      <w:r>
        <w:t>更多相关图书推荐：https://www.jiaokey.com</w:t>
      </w:r>
    </w:p>
    <w:p>
      <w:r>
        <w:t>Michael Doyle and David Straus 其他作品：https://www.jiaokey.com/tag/Michael Doyle and David Straus.html</w:t>
      </w:r>
    </w:p>
    <w:p>
      <w:r>
        <w:t>Jove Books 出版图书：https://www.jiaokey.com/tag/Jove Books.html</w:t>
      </w:r>
    </w:p>
    <w:p>
      <w:r>
        <w:t>关键词搜索：https://www.jiaokey.com/tag/How to make meetings work : the new interaction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