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base 9.0 : applications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base 9.0 : applications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本书出售、求购地址：https://www.jiaokey.com/book/detail/40604401.html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base 9.0 : applications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