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 within : an empowering path of self-discovery</w:t>
      </w:r>
    </w:p>
    <w:p>
      <w:r>
        <w:rPr>
          <w:rFonts w:ascii="宋体" w:hAnsi="宋体" w:eastAsia="宋体"/>
          <w:sz w:val="24"/>
        </w:rPr>
        <w:t>Howard Haas with Bob Tamarkin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 within : an empowering path of self-discovery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Haas with Bob Tamarkin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本书出售、求购地址：https://www.jiaokey.com/book/detail/40604361.html</w:t>
      </w:r>
    </w:p>
    <w:p>
      <w:r>
        <w:t>更多相关图书推荐：https://www.jiaokey.com</w:t>
      </w:r>
    </w:p>
    <w:p>
      <w:r>
        <w:t>Howard Haas with Bob Tamarkin 其他作品：https://www.jiaokey.com/tag/Howard Haas with Bob Tamarkin.html</w:t>
      </w:r>
    </w:p>
    <w:p>
      <w:r>
        <w:t>HarperBusiness 出版图书：https://www.jiaokey.com/tag/HarperBusiness.html</w:t>
      </w:r>
    </w:p>
    <w:p>
      <w:r>
        <w:t>关键词搜索：https://www.jiaokey.com/tag/The leader within : an empowering path of self-discovery.html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