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genesis to genocide : the meaning of human nature and the power of behavior control</w:t>
      </w:r>
    </w:p>
    <w:p>
      <w:r>
        <w:rPr>
          <w:rFonts w:ascii="宋体" w:hAnsi="宋体" w:eastAsia="宋体"/>
          <w:sz w:val="24"/>
        </w:rPr>
        <w:t>Stephan L. Chorover.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genesis to genocide : the meaning of human nature and the power of behavior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 L. Chorover.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本书出售、求购地址：https://www.jiaokey.com/book/detail/40604350.html</w:t>
      </w:r>
    </w:p>
    <w:p>
      <w:r>
        <w:t>更多相关图书推荐：https://www.jiaokey.com</w:t>
      </w:r>
    </w:p>
    <w:p>
      <w:r>
        <w:t>Stephan L. Chorover. 其他作品：https://www.jiaokey.com/tag/Stephan L. Chorover..html</w:t>
      </w:r>
    </w:p>
    <w:p>
      <w:r>
        <w:t>MIT Press 出版图书：https://www.jiaokey.com/tag/MIT Press.html</w:t>
      </w:r>
    </w:p>
    <w:p>
      <w:r>
        <w:t>关键词搜索：https://www.jiaokey.com/tag/From genesis to genocide : the meaning of human nature and the power of behavior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