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Handicapped in literature : a psychosocial perspective</w:t>
      </w:r>
    </w:p>
    <w:p>
      <w:r>
        <w:rPr>
          <w:rFonts w:ascii="宋体" w:hAnsi="宋体" w:eastAsia="宋体"/>
          <w:sz w:val="24"/>
        </w:rPr>
        <w:t>Eli M. Bower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Handicapped in literature : a psychosocial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 M. Bower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Love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本书出售、求购地址：https://www.jiaokey.com/book/detail/40604346.html</w:t>
      </w:r>
    </w:p>
    <w:p>
      <w:r>
        <w:t>更多相关图书推荐：https://www.jiaokey.com</w:t>
      </w:r>
    </w:p>
    <w:p>
      <w:r>
        <w:t>Eli M. Bower 其他作品：https://www.jiaokey.com/tag/Eli M. Bower.html</w:t>
      </w:r>
    </w:p>
    <w:p>
      <w:r>
        <w:t>Love Pub. Co. 出版图书：https://www.jiaokey.com/tag/Love Pub. Co..html</w:t>
      </w:r>
    </w:p>
    <w:p>
      <w:r>
        <w:t>关键词搜索：https://www.jiaokey.com/tag/The Handicapped in literature : a psychosocial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