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 of the executive : forty-seven ancient Samurai principles essential for twenty-first century leadership success</w:t>
      </w:r>
    </w:p>
    <w:p>
      <w:r>
        <w:rPr>
          <w:rFonts w:ascii="宋体" w:hAnsi="宋体" w:eastAsia="宋体"/>
          <w:sz w:val="24"/>
        </w:rPr>
        <w:t>by Don Schmincke.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 of the executive : forty-seven ancient Samurai principles essential for twenty-first century leadership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Don Schmincke.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E. Tuttle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本书出售、求购地址：https://www.jiaokey.com/book/detail/40604318.html</w:t>
      </w:r>
    </w:p>
    <w:p>
      <w:r>
        <w:t>更多相关图书推荐：https://www.jiaokey.com</w:t>
      </w:r>
    </w:p>
    <w:p>
      <w:r>
        <w:t>by Don Schmincke. 其他作品：https://www.jiaokey.com/tag/by Don Schmincke..html</w:t>
      </w:r>
    </w:p>
    <w:p>
      <w:r>
        <w:t>Charles E. Tuttle 出版图书：https://www.jiaokey.com/tag/Charles E. Tuttle.html</w:t>
      </w:r>
    </w:p>
    <w:p>
      <w:r>
        <w:t>关键词搜索：https://www.jiaokey.com/tag/The code of the executive : forty-seven ancient Samurai principles essential for twenty-first century leadership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