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idea of immortality : the Gifford lectures delivered in the University of Edinburgh in the year 1922</w:t>
      </w:r>
    </w:p>
    <w:p>
      <w:r>
        <w:rPr>
          <w:rFonts w:ascii="宋体" w:hAnsi="宋体" w:eastAsia="宋体"/>
          <w:sz w:val="24"/>
        </w:rPr>
        <w:t>by A. Seth Pringle-Pattison.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idea of immortality : the Gifford lectures delivered in the University of Edinburgh in the year 1922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A. Seth Pringle-Pattison.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本书出售、求购地址：https://www.jiaokey.com/book/detail/40604245.html</w:t>
      </w:r>
    </w:p>
    <w:p>
      <w:r>
        <w:t>更多相关图书推荐：https://www.jiaokey.com</w:t>
      </w:r>
    </w:p>
    <w:p>
      <w:r>
        <w:t>by A. Seth Pringle-Pattison. 其他作品：https://www.jiaokey.com/tag/by A. Seth Pringle-Pattison..html</w:t>
      </w:r>
    </w:p>
    <w:p>
      <w:r>
        <w:t>Clarendon Press 出版图书：https://www.jiaokey.com/tag/Clarendon Press.html</w:t>
      </w:r>
    </w:p>
    <w:p>
      <w:r>
        <w:t>关键词搜索：https://www.jiaokey.com/tag/The idea of immortality : the Gifford lectures delivered in the University of Edinburgh in the year 1922.html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